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This activity supports an iterative workflow across Part 2. You will not complete everything at once. Each lesson directs you to a specific section — start there, and revisit earlier sections as your design evolves. Treat this as a living document.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Your training design snapshot from </w:t>
      </w:r>
      <w:hyperlink r:id="rId9">
        <w:r>
          <w:rPr>
            <w:color w:val="0000FF"/>
            <w:u w:val="single"/>
          </w:rPr>
          <w:t>Activity 13: Training Design Snapshot</w:t>
        </w:r>
      </w:hyperlink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0. Context</w:t>
      </w:r>
    </w:p>
    <w:p>
      <w:pPr>
        <w:pStyle w:val="ListBullet"/>
        <w:spacing w:line="360" w:lineRule="auto"/>
      </w:pPr>
      <w:r>
        <w:rPr>
          <w:b/>
        </w:rPr>
        <w:t>What material are you working on?</w:t>
      </w:r>
      <w:r>
        <w:t xml:space="preserve"> (e.g. activity, slide deck, dataset, full module)</w:t>
      </w:r>
    </w:p>
    <w:p>
      <w:pPr>
        <w:pStyle w:val="ListBullet"/>
        <w:spacing w:line="360" w:lineRule="auto"/>
      </w:pPr>
      <w:r>
        <w:rPr>
          <w:b/>
        </w:rPr>
        <w:t>What learning outcomes does this support?</w:t>
      </w:r>
    </w:p>
    <w:p>
      <w:pPr>
        <w:pStyle w:val="ListBullet"/>
        <w:spacing w:line="360" w:lineRule="auto"/>
      </w:pPr>
      <w:r>
        <w:rPr>
          <w:b/>
        </w:rPr>
        <w:t>Who is this for?</w:t>
      </w:r>
      <w:r>
        <w:t xml:space="preserve"> (primary audience and, if relevant, secondary audience)</w:t>
      </w:r>
    </w:p>
    <w:p>
      <w:pPr>
        <w:pStyle w:val="ListBullet"/>
        <w:spacing w:line="360" w:lineRule="auto"/>
      </w:pPr>
      <w:r>
        <w:rPr>
          <w:b/>
        </w:rPr>
        <w:t>What context will it be used in?</w:t>
      </w:r>
      <w:r>
        <w:t xml:space="preserve"> (e.g. location, access, tools, constraints)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1. Find and Evaluate Resources</w:t>
      </w:r>
    </w:p>
    <w:p>
      <w:pPr>
        <w:spacing w:line="360" w:lineRule="auto"/>
      </w:pPr>
      <w:r>
        <w:t>Evaluate at least one resource using the prompts below. Duplicate this block for each additional resource.</w:t>
      </w:r>
    </w:p>
    <w:p>
      <w:pPr>
        <w:pStyle w:val="ListBullet"/>
        <w:spacing w:line="360" w:lineRule="auto"/>
      </w:pPr>
      <w:r>
        <w:rPr>
          <w:b/>
        </w:rPr>
        <w:t>Source / link:</w:t>
      </w:r>
    </w:p>
    <w:p>
      <w:pPr>
        <w:pStyle w:val="ListBullet"/>
        <w:spacing w:line="360" w:lineRule="auto"/>
      </w:pPr>
      <w:r>
        <w:rPr>
          <w:b/>
        </w:rPr>
        <w:t>What it covers:</w:t>
      </w:r>
    </w:p>
    <w:p>
      <w:pPr>
        <w:pStyle w:val="ListBullet"/>
        <w:spacing w:line="360" w:lineRule="auto"/>
      </w:pPr>
      <w:r>
        <w:rPr>
          <w:b/>
        </w:rPr>
        <w:t>Relevance to your outcomes:</w:t>
      </w:r>
    </w:p>
    <w:p>
      <w:pPr>
        <w:pStyle w:val="ListBullet"/>
        <w:spacing w:line="360" w:lineRule="auto"/>
      </w:pPr>
      <w:r>
        <w:rPr>
          <w:b/>
        </w:rPr>
        <w:t>Clarity and usability:</w:t>
      </w:r>
    </w:p>
    <w:p>
      <w:pPr>
        <w:pStyle w:val="ListBullet"/>
        <w:spacing w:line="360" w:lineRule="auto"/>
      </w:pPr>
      <w:r>
        <w:rPr>
          <w:b/>
        </w:rPr>
        <w:t>Accessibility:</w:t>
      </w:r>
    </w:p>
    <w:p>
      <w:pPr>
        <w:pStyle w:val="ListBullet"/>
        <w:spacing w:line="360" w:lineRule="auto"/>
      </w:pPr>
      <w:r>
        <w:t>Format and devices — does it work on the devices your learners have?</w:t>
      </w:r>
    </w:p>
    <w:p>
      <w:pPr>
        <w:pStyle w:val="ListBullet"/>
        <w:spacing w:line="360" w:lineRule="auto"/>
      </w:pPr>
      <w:r>
        <w:t>Bandwidth — does it require large downloads or streaming?</w:t>
      </w:r>
    </w:p>
    <w:p>
      <w:pPr>
        <w:pStyle w:val="ListBullet"/>
        <w:spacing w:line="360" w:lineRule="auto"/>
      </w:pPr>
      <w:r>
        <w:t>Language — is it in a language your learners are comfortable with?</w:t>
      </w:r>
    </w:p>
    <w:p>
      <w:pPr>
        <w:pStyle w:val="ListBullet"/>
        <w:spacing w:line="360" w:lineRule="auto"/>
      </w:pPr>
      <w:r>
        <w:t>Assistive technology — is it structured for screen readers? Are images described?</w:t>
      </w:r>
    </w:p>
    <w:p>
      <w:pPr>
        <w:pStyle w:val="ListBullet"/>
        <w:spacing w:line="360" w:lineRule="auto"/>
      </w:pPr>
      <w:r>
        <w:rPr>
          <w:b/>
        </w:rPr>
        <w:t>License (if known):</w:t>
      </w:r>
    </w:p>
    <w:p>
      <w:pPr>
        <w:pStyle w:val="ListBullet"/>
        <w:spacing w:line="360" w:lineRule="auto"/>
      </w:pPr>
      <w:r>
        <w:rPr>
          <w:b/>
        </w:rPr>
        <w:t>Allowed actions (reuse, adapt, share):</w:t>
      </w:r>
    </w:p>
    <w:p>
      <w:pPr>
        <w:pStyle w:val="ListBullet"/>
        <w:spacing w:line="360" w:lineRule="auto"/>
      </w:pPr>
      <w:r>
        <w:rPr>
          <w:b/>
        </w:rPr>
        <w:t>Decision:</w:t>
      </w:r>
      <w:r>
        <w:t xml:space="preserve"> Reuse / Adapt / Do not use</w:t>
      </w:r>
    </w:p>
    <w:p>
      <w:pPr>
        <w:pStyle w:val="ListBullet"/>
        <w:spacing w:line="360" w:lineRule="auto"/>
      </w:pPr>
      <w:r>
        <w:rPr>
          <w:b/>
        </w:rPr>
        <w:t>Notes: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2. Design Decisions</w:t>
      </w:r>
    </w:p>
    <w:p>
      <w:pPr>
        <w:spacing w:line="360" w:lineRule="auto"/>
      </w:pPr>
      <w:r>
        <w:t>For the material you are developing:</w:t>
      </w:r>
    </w:p>
    <w:p>
      <w:pPr>
        <w:pStyle w:val="ListBullet"/>
        <w:spacing w:line="360" w:lineRule="auto"/>
      </w:pPr>
      <w:r>
        <w:rPr>
          <w:b/>
        </w:rPr>
        <w:t>What will you reuse as is?</w:t>
      </w:r>
    </w:p>
    <w:p>
      <w:pPr>
        <w:pStyle w:val="ListBullet"/>
        <w:spacing w:line="360" w:lineRule="auto"/>
      </w:pPr>
      <w:r>
        <w:rPr>
          <w:b/>
        </w:rPr>
        <w:t>What will you adapt?</w:t>
      </w:r>
    </w:p>
    <w:p>
      <w:pPr>
        <w:pStyle w:val="ListBullet"/>
        <w:spacing w:line="360" w:lineRule="auto"/>
      </w:pPr>
      <w:r>
        <w:rPr>
          <w:b/>
        </w:rPr>
        <w:t>What will you create from scratch?</w:t>
      </w:r>
    </w:p>
    <w:p>
      <w:pPr>
        <w:spacing w:line="360" w:lineRule="auto"/>
      </w:pPr>
      <w:r>
        <w:rPr>
          <w:b/>
        </w:rPr>
        <w:t>Why are you making these choices?</w:t>
      </w:r>
      <w:r>
        <w:t xml:space="preserve"> Consider effort, relevance, clarity, and context.</w:t>
      </w:r>
    </w:p>
    <w:p>
      <w:pPr>
        <w:spacing w:line="360" w:lineRule="auto"/>
      </w:pPr>
      <w:r>
        <w:rPr>
          <w:b/>
        </w:rPr>
        <w:t>If you are creating from scratch:</w:t>
      </w:r>
      <w:r>
        <w:t xml:space="preserve"> What made creation the right choice? Was nothing suitable available, or would adaptation have taken more effort than starting fresh? What gap does your new material fill?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Hidden assumptions</w:t>
      </w:r>
    </w:p>
    <w:p>
      <w:pPr>
        <w:spacing w:line="360" w:lineRule="auto"/>
      </w:pPr>
      <w:r>
        <w:t>Identify anything in your chosen resources that may limit reuse:</w:t>
      </w:r>
    </w:p>
    <w:p>
      <w:pPr>
        <w:pStyle w:val="ListBullet"/>
        <w:spacing w:line="360" w:lineRule="auto"/>
      </w:pPr>
      <w:r>
        <w:rPr>
          <w:b/>
        </w:rPr>
        <w:t>Prior knowledge assumed:</w:t>
      </w:r>
    </w:p>
    <w:p>
      <w:pPr>
        <w:pStyle w:val="ListBullet"/>
        <w:spacing w:line="360" w:lineRule="auto"/>
      </w:pPr>
      <w:r>
        <w:rPr>
          <w:b/>
        </w:rPr>
        <w:t>Tools or technology required:</w:t>
      </w:r>
    </w:p>
    <w:p>
      <w:pPr>
        <w:pStyle w:val="ListBullet"/>
        <w:spacing w:line="360" w:lineRule="auto"/>
      </w:pPr>
      <w:r>
        <w:rPr>
          <w:b/>
        </w:rPr>
        <w:t>Language or terminology:</w:t>
      </w:r>
    </w:p>
    <w:p>
      <w:pPr>
        <w:pStyle w:val="ListBullet"/>
        <w:spacing w:line="360" w:lineRule="auto"/>
      </w:pPr>
      <w:r>
        <w:rPr>
          <w:b/>
        </w:rPr>
        <w:t>Context-specific examples:</w:t>
      </w:r>
    </w:p>
    <w:p>
      <w:pPr>
        <w:spacing w:line="360" w:lineRule="auto"/>
      </w:pPr>
      <w:r>
        <w:rPr>
          <w:b/>
        </w:rPr>
        <w:t>What will you clarify or make explicit?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3. Adaptation and Localisation Log</w:t>
      </w:r>
    </w:p>
    <w:p>
      <w:pPr>
        <w:spacing w:line="360" w:lineRule="auto"/>
      </w:pPr>
      <w:r>
        <w:t>Duplicate this block for each resource you are adapting.</w:t>
      </w:r>
    </w:p>
    <w:p>
      <w:pPr>
        <w:pStyle w:val="ListBullet"/>
        <w:spacing w:line="360" w:lineRule="auto"/>
      </w:pPr>
      <w:r>
        <w:rPr>
          <w:b/>
        </w:rPr>
        <w:t>Original resource: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What did you change and why?</w:t>
      </w:r>
    </w:p>
    <w:p>
      <w:pPr>
        <w:pStyle w:val="ListBullet"/>
        <w:spacing w:line="360" w:lineRule="auto"/>
      </w:pPr>
      <w:r>
        <w:rPr>
          <w:b/>
        </w:rPr>
        <w:t>Content:</w:t>
      </w:r>
      <w:r>
        <w:t xml:space="preserve"> What changed? Why?</w:t>
      </w:r>
    </w:p>
    <w:p>
      <w:pPr>
        <w:pStyle w:val="ListBullet"/>
        <w:spacing w:line="360" w:lineRule="auto"/>
      </w:pPr>
      <w:r>
        <w:rPr>
          <w:b/>
        </w:rPr>
        <w:t>Structure or sequence:</w:t>
      </w:r>
      <w:r>
        <w:t xml:space="preserve"> What changed? Why?</w:t>
      </w:r>
    </w:p>
    <w:p>
      <w:pPr>
        <w:pStyle w:val="ListBullet"/>
        <w:spacing w:line="360" w:lineRule="auto"/>
      </w:pPr>
      <w:r>
        <w:rPr>
          <w:b/>
        </w:rPr>
        <w:t>Examples or context:</w:t>
      </w:r>
      <w:r>
        <w:t xml:space="preserve"> What changed? Why?</w:t>
      </w:r>
    </w:p>
    <w:p>
      <w:pPr>
        <w:pStyle w:val="ListBullet"/>
        <w:spacing w:line="360" w:lineRule="auto"/>
      </w:pPr>
      <w:r>
        <w:rPr>
          <w:b/>
        </w:rPr>
        <w:t>Level of difficulty:</w:t>
      </w:r>
      <w:r>
        <w:t xml:space="preserve"> What changed? Why?</w:t>
      </w:r>
    </w:p>
    <w:p>
      <w:pPr>
        <w:pStyle w:val="ListBullet"/>
        <w:spacing w:line="360" w:lineRule="auto"/>
      </w:pPr>
      <w:r>
        <w:rPr>
          <w:b/>
        </w:rPr>
        <w:t>Accessibility</w:t>
      </w:r>
      <w:r>
        <w:t xml:space="preserve"> (format, language, alternative versions)</w:t>
      </w:r>
      <w:r>
        <w:rPr>
          <w:b/>
        </w:rPr>
        <w:t>:</w:t>
      </w:r>
      <w:r>
        <w:t xml:space="preserve"> What changed? Why?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Attribution</w:t>
      </w:r>
    </w:p>
    <w:p>
      <w:pPr>
        <w:spacing w:line="360" w:lineRule="auto"/>
      </w:pPr>
      <w:r>
        <w:t>Record the creator, title, source, license, and a note about what you changed.</w:t>
      </w:r>
    </w:p>
    <w:p>
      <w:pPr>
        <w:spacing w:line="360" w:lineRule="auto"/>
      </w:pPr>
      <w:r>
        <w:rPr>
          <w:b/>
        </w:rPr>
        <w:t>What remains context-specific or may need future adaptation?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4. Prepare for Sharing</w:t>
      </w:r>
    </w:p>
    <w:p>
      <w:pPr>
        <w:pStyle w:val="ListBullet"/>
        <w:spacing w:line="360" w:lineRule="auto"/>
      </w:pPr>
      <w:r>
        <w:rPr>
          <w:b/>
        </w:rPr>
        <w:t>What will you share?</w:t>
      </w:r>
      <w:r>
        <w:t xml:space="preserve"> (e.g. full module, activity, dataset, slides)</w:t>
      </w:r>
    </w:p>
    <w:p>
      <w:pPr>
        <w:pStyle w:val="ListBullet"/>
        <w:spacing w:line="360" w:lineRule="auto"/>
      </w:pPr>
      <w:r>
        <w:rPr>
          <w:b/>
        </w:rPr>
        <w:t>Format(s):</w:t>
      </w:r>
      <w:r>
        <w:t xml:space="preserve"> (e.g. Markdown, Word, slides, HTML — include editable source where possible)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Documentation</w:t>
      </w:r>
    </w:p>
    <w:p>
      <w:pPr>
        <w:pStyle w:val="ListBullet"/>
        <w:spacing w:line="360" w:lineRule="auto"/>
      </w:pPr>
      <w:r>
        <w:rPr>
          <w:b/>
        </w:rPr>
        <w:t>Description:</w:t>
      </w:r>
    </w:p>
    <w:p>
      <w:pPr>
        <w:pStyle w:val="ListBullet"/>
        <w:spacing w:line="360" w:lineRule="auto"/>
      </w:pPr>
      <w:r>
        <w:rPr>
          <w:b/>
        </w:rPr>
        <w:t>Instructions for use:</w:t>
      </w:r>
    </w:p>
    <w:p>
      <w:pPr>
        <w:pStyle w:val="ListBullet"/>
        <w:spacing w:line="360" w:lineRule="auto"/>
      </w:pPr>
      <w:r>
        <w:rPr>
          <w:b/>
        </w:rPr>
        <w:t>Context</w:t>
      </w:r>
      <w:r>
        <w:t xml:space="preserve"> (who it is for, where it fits)</w:t>
      </w:r>
      <w:r>
        <w:rPr>
          <w:b/>
        </w:rPr>
        <w:t>:</w:t>
      </w:r>
    </w:p>
    <w:p>
      <w:pPr>
        <w:pStyle w:val="ListBullet"/>
        <w:spacing w:line="360" w:lineRule="auto"/>
      </w:pPr>
      <w:r>
        <w:rPr>
          <w:b/>
        </w:rPr>
        <w:t>Required materials or tools:</w:t>
      </w:r>
    </w:p>
    <w:p>
      <w:pPr>
        <w:pStyle w:val="ListBullet"/>
        <w:spacing w:line="360" w:lineRule="auto"/>
      </w:pPr>
      <w:r>
        <w:rPr>
          <w:b/>
        </w:rPr>
        <w:t>Expected outputs:</w:t>
      </w:r>
    </w:p>
    <w:p>
      <w:pPr>
        <w:pStyle w:val="ListBullet"/>
        <w:spacing w:line="360" w:lineRule="auto"/>
      </w:pPr>
      <w:r>
        <w:rPr>
          <w:b/>
        </w:rPr>
        <w:t>License:</w:t>
      </w:r>
      <w:r>
        <w:t xml:space="preserve"> (e.g. CC BY, CC BY-SA)</w:t>
      </w:r>
    </w:p>
    <w:p>
      <w:pPr>
        <w:pStyle w:val="ListBullet"/>
        <w:spacing w:line="360" w:lineRule="auto"/>
      </w:pPr>
      <w:r>
        <w:rPr>
          <w:b/>
        </w:rPr>
        <w:t>Where will you share it?</w:t>
      </w:r>
      <w:r>
        <w:t xml:space="preserve"> (e.g. repository, website, institutional platform)</w:t>
      </w:r>
    </w:p>
    <w:p>
      <w:pPr>
        <w:pStyle w:val="ListBullet"/>
        <w:spacing w:line="360" w:lineRule="auto"/>
      </w:pPr>
      <w:r>
        <w:rPr>
          <w:b/>
        </w:rPr>
        <w:t>Accessibility check:</w:t>
      </w:r>
      <w:r>
        <w:t xml:space="preserve"> Are your materials usable across devices, bandwidth levels, and with assistive technology?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5. Sustainability and Improvement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Feedback</w:t>
      </w:r>
    </w:p>
    <w:p>
      <w:pPr>
        <w:pStyle w:val="ListBullet"/>
        <w:spacing w:line="360" w:lineRule="auto"/>
      </w:pPr>
      <w:r>
        <w:rPr>
          <w:b/>
        </w:rPr>
        <w:t>During delivery:</w:t>
      </w:r>
      <w:r>
        <w:t xml:space="preserve"> How will you collect feedback?</w:t>
      </w:r>
    </w:p>
    <w:p>
      <w:pPr>
        <w:pStyle w:val="ListBullet"/>
        <w:spacing w:line="360" w:lineRule="auto"/>
      </w:pPr>
      <w:r>
        <w:rPr>
          <w:b/>
        </w:rPr>
        <w:t>After use:</w:t>
      </w:r>
      <w:r>
        <w:t xml:space="preserve"> How will you collect feedback?</w:t>
      </w:r>
    </w:p>
    <w:p>
      <w:pPr>
        <w:pStyle w:val="ListBullet"/>
        <w:spacing w:line="360" w:lineRule="auto"/>
      </w:pPr>
      <w:r>
        <w:rPr>
          <w:b/>
        </w:rPr>
        <w:t>From other facilitators or users:</w:t>
      </w:r>
      <w:r>
        <w:t xml:space="preserve"> How will you collect feedback?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Maintenance</w:t>
      </w:r>
    </w:p>
    <w:p>
      <w:pPr>
        <w:pStyle w:val="ListBullet"/>
        <w:spacing w:line="360" w:lineRule="auto"/>
      </w:pPr>
      <w:r>
        <w:rPr>
          <w:b/>
        </w:rPr>
        <w:t>What will you update over time?</w:t>
      </w:r>
      <w:r>
        <w:t xml:space="preserve"> (content, examples, structure — be specific)</w:t>
      </w:r>
    </w:p>
    <w:p>
      <w:pPr>
        <w:pStyle w:val="ListBullet"/>
        <w:spacing w:line="360" w:lineRule="auto"/>
      </w:pPr>
      <w:r>
        <w:rPr>
          <w:b/>
        </w:rPr>
        <w:t>Who is responsible for maintaining this material?</w:t>
      </w:r>
    </w:p>
    <w:p>
      <w:pPr>
        <w:pStyle w:val="ListBullet"/>
        <w:spacing w:line="360" w:lineRule="auto"/>
      </w:pPr>
      <w:r>
        <w:rPr>
          <w:b/>
        </w:rPr>
        <w:t>How often will you review or update it?</w:t>
      </w:r>
      <w:r>
        <w:t xml:space="preserve"> (after each use / periodically / when needed)</w:t>
      </w:r>
    </w:p>
    <w:p>
      <w:pPr>
        <w:pStyle w:val="ListBullet"/>
        <w:spacing w:line="360" w:lineRule="auto"/>
      </w:pPr>
      <w:r>
        <w:rPr>
          <w:b/>
        </w:rPr>
        <w:t>Maintenance level:</w:t>
      </w:r>
      <w:r>
        <w:t xml:space="preserve"> Active / Occasional / Archive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Versioning</w:t>
      </w:r>
    </w:p>
    <w:p>
      <w:pPr>
        <w:pStyle w:val="ListBullet"/>
        <w:spacing w:line="360" w:lineRule="auto"/>
      </w:pPr>
      <w:r>
        <w:rPr>
          <w:b/>
        </w:rPr>
        <w:t>How will you track changes?</w:t>
      </w:r>
      <w:r>
        <w:t xml:space="preserve"> (e.g. version naming, changelog, where versions are stored)</w:t>
      </w:r>
    </w:p>
    <w:p>
      <w:pPr>
        <w:pStyle w:val="ListBullet"/>
        <w:spacing w:line="360" w:lineRule="auto"/>
      </w:pPr>
      <w:r>
        <w:rPr>
          <w:b/>
        </w:rPr>
        <w:t>What counts as a new version?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pStyle w:val="ListBullet"/>
        <w:spacing w:line="360" w:lineRule="auto"/>
      </w:pPr>
      <w:r>
        <w:t>What improved most through this process?</w:t>
      </w:r>
    </w:p>
    <w:p>
      <w:pPr>
        <w:pStyle w:val="ListBullet"/>
        <w:spacing w:line="360" w:lineRule="auto"/>
      </w:pPr>
      <w:r>
        <w:t>What would you do differently next time?</w:t>
      </w:r>
    </w:p>
    <w:p>
      <w:pPr>
        <w:pStyle w:val="ListBullet"/>
        <w:spacing w:line="360" w:lineRule="auto"/>
      </w:pPr>
      <w:r>
        <w:t>What would another facilitator need to reuse this effectively?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13_snapsho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